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THEORY THOROUGHLY  COHERENT APPROACHES TO AN INCOHERENT WORLD</w:t>
      </w:r>
    </w:p>
    <w:p>
      <w:r>
        <w:rPr>
          <w:rFonts w:ascii="宋体" w:hAnsi="宋体" w:eastAsia="宋体"/>
          <w:sz w:val="24"/>
        </w:rPr>
        <w:t>JAMES N.ROSENAU  MARY DURFEE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THEORY THOROUGHLY  COHERENT APPROACHES TO AN INCOHERENT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  MARY DURFEE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本书出售、求购地址：https://www.jiaokey.com/book/detail/40167533.html</w:t>
      </w:r>
    </w:p>
    <w:p>
      <w:r>
        <w:t>更多相关图书推荐：https://www.jiaokey.com</w:t>
      </w:r>
    </w:p>
    <w:p>
      <w:r>
        <w:t>JAMES N.ROSENAU  MARY DURFEE 其他作品：https://www.jiaokey.com/tag/JAMES N.ROSENAU  MARY DURFEE.html</w:t>
      </w:r>
    </w:p>
    <w:p>
      <w:r>
        <w:t>WESTVIEW PRESS 出版图书：https://www.jiaokey.com/tag/WESTVIEW PRESS.html</w:t>
      </w:r>
    </w:p>
    <w:p>
      <w:r>
        <w:t>关键词搜索：https://www.jiaokey.com/tag/THINKING THEORY THOROUGHLY  COHERENT APPROACHES TO AN INCOHERENT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