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SELECTED WRITINGS OF ST. TERESA OF AVILA</w:t>
      </w:r>
    </w:p>
    <w:p>
      <w:r>
        <w:rPr>
          <w:rFonts w:ascii="宋体" w:hAnsi="宋体" w:eastAsia="宋体"/>
          <w:sz w:val="24"/>
        </w:rPr>
        <w:t>ANGELO BELARDETTI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SELECTED WRITINGS OF ST. TERESA OF AVILA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ANGELO BELARDETTI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PUBLISHER ROME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本书出售、求购地址：https://www.jiaokey.com/book/detail/40167466.html</w:t>
      </w:r>
    </w:p>
    <w:p>
      <w:r>
        <w:t>更多相关图书推荐：https://www.jiaokey.com</w:t>
      </w:r>
    </w:p>
    <w:p>
      <w:r>
        <w:t>ANGELO BELARDETTI 其他作品：https://www.jiaokey.com/tag/ANGELO BELARDETTI.html</w:t>
      </w:r>
    </w:p>
    <w:p>
      <w:r>
        <w:t xml:space="preserve"> PUBLISHER ROME 出版图书：https://www.jiaokey.com/tag/ PUBLISHER ROME.html</w:t>
      </w:r>
    </w:p>
    <w:p>
      <w:r>
        <w:t>关键词搜索：https://www.jiaokey.com/tag/SELECTED WRITINGS OF ST. TERESA OF AVILA.html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