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BRINGING SOLAR DOWN TO EARTH  ISES 2001 SOLAR WORLD CONGRESS  PROCEEDINGS  VOLUME 1</w:t>
      </w:r>
    </w:p>
    <w:p>
      <w:r>
        <w:rPr>
          <w:rFonts w:ascii="宋体" w:hAnsi="宋体" w:eastAsia="宋体"/>
          <w:sz w:val="24"/>
        </w:rPr>
        <w:t>WY SAMAN AND WWS CHARTERS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BRINGING SOLAR DOWN TO EARTH  ISES 2001 SOLAR WORLD CONGRESS  PROCEEDINGS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 SAMAN AND WWS CHARTERS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本书出售、求购地址：https://www.jiaokey.com/book/detail/40167438.html</w:t>
      </w:r>
    </w:p>
    <w:p>
      <w:r>
        <w:t>更多相关图书推荐：https://www.jiaokey.com</w:t>
      </w:r>
    </w:p>
    <w:p>
      <w:r>
        <w:t>WY SAMAN AND WWS CHARTERS 其他作品：https://www.jiaokey.com/tag/WY SAMAN AND WWS CHARTERS.html</w:t>
      </w:r>
    </w:p>
    <w:p>
      <w:r>
        <w:t>关键词搜索：https://www.jiaokey.com/tag/BRINGING SOLAR DOWN TO EARTH  ISES 2001 SOLAR WORLD CONGRESS  PROCEEDINGS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