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40167419_ELECTRONICS FUNDAMENTALS_CIRCUITS,DEVICES AND APPLICATIONS_p929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40167419_ELECTRONICS FUNDAMENTALS_CIRCUITS,DEVICES AND APPLICATIONS_p929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本书出售、求购地址：https://www.jiaokey.com/book/detail/40167419.html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关键词搜索：https://www.jiaokey.com/tag/40167419_ELECTRONICS FUNDAMENTALS_CIRCUITS,DEVICES AND APPLICATIONS_p929.html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