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QUARK PREPRESS  DESKTOP PRODUCTION FOR GRAPHICS PROFESSIONALS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QUARK PREPRESS  DESKTOP PRODUCTION FOR GRAPHICS PROFESSIONALS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本书出售、求购地址：https://www.jiaokey.com/book/detail/40167393.html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关键词搜索：https://www.jiaokey.com/tag/QUARK PREPRESS  DESKTOP PRODUCTION FOR GRAPHICS PROFESSIONALS.html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