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BLUETOOTH OPERATION AND USE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BLUETOOTH OPERATION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本书出售、求购地址：https://www.jiaokey.com/book/detail/40167392.html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关键词搜索：https://www.jiaokey.com/tag/BLUETOOTH OPERATION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