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PRENTICE HALL READER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PRENTICE HALL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本书出售、求购地址：https://www.jiaokey.com/book/detail/40167372.html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PRENTICE HALL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