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READING  READING 127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READING  READING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本书出售、求购地址：https://www.jiaokey.com/book/detail/40167360.html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关键词搜索：https://www.jiaokey.com/tag/EFFICIENT READING  READING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