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FICTIONS OF BUSINESS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FICTIONS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本书出售、求购地址：https://www.jiaokey.com/book/detail/40167343.html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关键词搜索：https://www.jiaokey.com/tag/FICTIONS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