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40167338_POLYMERS IN SOLAR ENERGY UTILIZATION_p519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40167338_POLYMERS IN SOLAR ENERGY UTILIZATION_p519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关键词搜索：https://www.jiaokey.com/tag/40167338_POLYMERS IN SOLAR ENERGY UTILIZATION_p519.html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