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40167314_INVENTING REALITY  THE POLITICS OF THE MASS MEDIA_p258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40167314_INVENTING REALITY  THE POLITICS OF THE MASS MEDIA_p258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关键词搜索：https://www.jiaokey.com/tag/40167314_INVENTING REALITY  THE POLITICS OF THE MASS MEDIA_p258.html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