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FOR  AMERICANS GOVERNMENT  THIRD EDITION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FOR  AMERICANS GOVERNMENT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本书出售、求购地址：https://www.jiaokey.com/book/detail/40167292.html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关键词搜索：https://www.jiaokey.com/tag/READINGS FOR  AMERICANS GOVERNMENT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