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INFORMATION SYSTEMS  PEOPLE AND TECHNNOLOGY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INFORMATION SYSTEMS  PEOPLE AND TECHNNOLOGY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本书出售、求购地址：https://www.jiaokey.com/book/detail/40167278.html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关键词搜索：https://www.jiaokey.com/tag/ADMINISTRATIVE INFORMATION SYSTEMS  PEOPLE AND TECHNNOLOGY.html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