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EYES OF SOCIAL SCIENCE  FOURTH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EYES OF SOCIAL SCIENCE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本书出售、求购地址：https://www.jiaokey.com/book/detail/40167264.html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关键词搜索：https://www.jiaokey.com/tag/THROUGH THE EYES OF SOCIAL SCIENCE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