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MAJOR PLAYS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MAJOR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本书出售、求购地址：https://www.jiaokey.com/book/detail/40167248.html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关键词搜索：https://www.jiaokey.com/tag/FOUR MAJOR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