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SOULS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SOULS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本书出售、求购地址：https://www.jiaokey.com/book/detail/40167247.html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关键词搜索：https://www.jiaokey.com/tag/DEAD SOULS.html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