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CHILD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本书出售、求购地址：https://www.jiaokey.com/book/detail/40167225.html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关键词搜索：https://www.jiaokey.com/tag/THE FIFTH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