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INTERNETWORKING WITH TCP/IP  VOL 3:CLIENT-SERVER PROGRAMMING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INTERNETWORKING WITH TCP/IP  VOL 3:CLIENT-SERVER PROGRAMMING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本书出售、求购地址：https://www.jiaokey.com/book/detail/40167200.html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关键词搜索：https://www.jiaokey.com/tag/INTERNETWORKING WITH TCP/IP  VOL 3:CLIENT-SERVER PROGRAMMING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