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CALCULUS:ONE AND SEVERAL VARIABLES WITH ANALYTIC GEOMETRY  FIFTH EDITION</w:t>
      </w:r>
    </w:p>
    <w:p>
      <w:r>
        <w:rPr>
          <w:rFonts w:ascii="宋体" w:hAnsi="宋体" w:eastAsia="宋体"/>
          <w:sz w:val="24"/>
        </w:rPr>
        <w:t>S.L.SALAS  EINAR HILLE  JOHN T.ANDERSON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CALCULUS:ONE AND SEVERAL VARIABLES WITH ANALYTIC GEOMETRY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S.L.SALAS  EINAR HILLE  JOHN T.ANDERSON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本书出售、求购地址：https://www.jiaokey.com/book/detail/40167198.html</w:t>
      </w:r>
    </w:p>
    <w:p>
      <w:r>
        <w:t>更多相关图书推荐：https://www.jiaokey.com</w:t>
      </w:r>
    </w:p>
    <w:p>
      <w:r>
        <w:t>S.L.SALAS  EINAR HILLE  JOHN T.ANDERSON 其他作品：https://www.jiaokey.com/tag/S.L.SALAS  EINAR HILLE  JOHN T.ANDERSON.html</w:t>
      </w:r>
    </w:p>
    <w:p>
      <w:r>
        <w:t>关键词搜索：https://www.jiaokey.com/tag/CALCULUS:ONE AND SEVERAL VARIABLES WITH ANALYTIC GEOMETRY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