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TANGIBLE EVIDENCE  HOW TO USE EXHIBITS AT TRIAL</w:t>
      </w:r>
    </w:p>
    <w:p>
      <w:r>
        <w:rPr>
          <w:rFonts w:ascii="宋体" w:hAnsi="宋体" w:eastAsia="宋体"/>
          <w:sz w:val="24"/>
        </w:rPr>
        <w:t>LAW &amp; BUSINESS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TANGIBLE EVIDENCE  HOW TO USE EXHIBITS AT TRIAL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LAW &amp; BUSINESS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本书出售、求购地址：https://www.jiaokey.com/book/detail/40167126.html</w:t>
      </w:r>
    </w:p>
    <w:p>
      <w:r>
        <w:t>更多相关图书推荐：https://www.jiaokey.com</w:t>
      </w:r>
    </w:p>
    <w:p>
      <w:r>
        <w:t>LAW &amp; BUSINESS 其他作品：https://www.jiaokey.com/tag/LAW &amp; BUSINESS.html</w:t>
      </w:r>
    </w:p>
    <w:p>
      <w:r>
        <w:t>INC 出版图书：https://www.jiaokey.com/tag/INC.html</w:t>
      </w:r>
    </w:p>
    <w:p>
      <w:r>
        <w:t>关键词搜索：https://www.jiaokey.com/tag/TANGIBLE EVIDENCE  HOW TO USE EXHIBITS AT TRIAL.html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