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40167123_SOLUTIONS GUIDE FOR INTRODUCTORY CHEMISTRY_p197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40167123_SOLUTIONS GUIDE FOR INTRODUCTORY CHEMISTRY_p197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关键词搜索：https://www.jiaokey.com/tag/40167123_SOLUTIONS GUIDE FOR INTRODUCTORY CHEMISTRY_p197.html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