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AUTHORS AND BOOKS  THIRD REVISED EDITION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AUTHORS AND BOOKS 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本书出售、求购地址：https://www.jiaokey.com/book/detail/40167076.html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关键词搜索：https://www.jiaokey.com/tag/AMERICAN AUTHORS AND BOOKS 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