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MULTITUDE  CROSS-CULTURAL READINGS FOR WRITERS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MULTITUDE  CROSS-CULTURAL READINGS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本书出售、求购地址：https://www.jiaokey.com/book/detail/40167073.html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关键词搜索：https://www.jiaokey.com/tag/MULTITUDE  CROSS-CULTURAL READINGS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