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RESEARCHING READER:SOURCE-BASED WRITINGS ACROSS THE DISCIPLINES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RESEARCHING READER:SOURCE-BASED WRITINGS ACROSS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本书出售、求购地址：https://www.jiaokey.com/book/detail/40167049.html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>INC 出版图书：https://www.jiaokey.com/tag/INC.html</w:t>
      </w:r>
    </w:p>
    <w:p>
      <w:r>
        <w:t>关键词搜索：https://www.jiaokey.com/tag/THE RESEARCHING READER:SOURCE-BASED WRITINGS ACROSS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