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LIFE IN THE U.S.A.  FOURTH EDITION  VOLUME 1:COMMUNICATING IN ENGLISH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LIFE IN THE U.S.A.  FOURTH EDITION  VOLUME 1:COMMUNICATING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本书出售、求购地址：https://www.jiaokey.com/book/detail/40167048.html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关键词搜索：https://www.jiaokey.com/tag/LANGUAGE AND LIFE IN THE U.S.A.  FOURTH EDITION  VOLUME 1:COMMUNICATING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