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INTERNET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本书出售、求购地址：https://www.jiaokey.com/book/detail/40166998.html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关键词搜索：https://www.jiaokey.com/tag/EXPLORING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