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本书出售、求购地址：https://www.jiaokey.com/book/detail/40166989.html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关键词搜索：https://www.jiaokey.com/tag/REAL-TIME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