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STRENGTHENING OF METALS AND ALLOYS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STRENGTHENING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本书出售、求购地址：https://www.jiaokey.com/book/detail/40166984.html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关键词搜索：https://www.jiaokey.com/tag/PARTICLE STRENGTHENING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