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DEPLOYING SOLUTIONS WITH .NET ENTERPRISE SERVERS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DEPLOYING SOLUTIONS WITH .NET ENTERPRISE SERVERS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关键词搜索：https://www.jiaokey.com/tag/DEPLOYING SOLUTIONS WITH .NET ENTERPRISE SERVERS.html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