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PRODUCTION-QUALITY CLIENT/SERVER SYSTEMS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PRODUCTION-QUALITY CLIENT/SERVER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本书出售、求购地址：https://www.jiaokey.com/book/detail/40166978.html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关键词搜索：https://www.jiaokey.com/tag/IMPLEMENTING PRODUCTION-QUALITY CLIENT/SERVER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