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WLAN SYSTEMS AND WIRELESS IP FOR NEXT GENERATION COMMUNICATIONS</w:t>
      </w:r>
    </w:p>
    <w:p>
      <w:r>
        <w:rPr>
          <w:rFonts w:ascii="宋体" w:hAnsi="宋体" w:eastAsia="宋体"/>
          <w:sz w:val="24"/>
        </w:rPr>
        <w:t>NEELI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WLAN SYSTEMS AND WIRELESS IP FOR NEXT GENERATION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NEELI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本书出售、求购地址：https://www.jiaokey.com/book/detail/40166964.html</w:t>
      </w:r>
    </w:p>
    <w:p>
      <w:r>
        <w:t>更多相关图书推荐：https://www.jiaokey.com</w:t>
      </w:r>
    </w:p>
    <w:p>
      <w:r>
        <w:t>NEELI PRASAD 其他作品：https://www.jiaokey.com/tag/NEELI PRASAD.html</w:t>
      </w:r>
    </w:p>
    <w:p>
      <w:r>
        <w:t>ARTECH HOUSE 出版图书：https://www.jiaokey.com/tag/ARTECH HOUSE.html</w:t>
      </w:r>
    </w:p>
    <w:p>
      <w:r>
        <w:t>关键词搜索：https://www.jiaokey.com/tag/WLAN SYSTEMS AND WIRELESS IP FOR NEXT GENERATION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