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 ON TEACHING:AN INTRODUCTION TO PUBLIC EDUCATION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 ON TEACHING:AN INTRODUCTION TO PUBLIC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本书出售、求购地址：https://www.jiaokey.com/book/detail/40166961.html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关键词搜索：https://www.jiaokey.com/tag/PERSPECTIVE ON TEACHING:AN INTRODUCTION TO PUBLIC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