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OF EXPOSITION 8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OF EXPOSITION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本书出售、求购地址：https://www.jiaokey.com/book/detail/40166950.html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关键词搜索：https://www.jiaokey.com/tag/PATTERNS OF EXPOSITION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