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WAREHOUSING AND KNOWLEDGE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WAREHOUSING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本书出售、求购地址：https://www.jiaokey.com/book/detail/40166948.html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关键词搜索：https://www.jiaokey.com/tag/DATA WAREHOUSING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