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AND SOCIAL HISTORY THE OF HOUSING DREAM IN AMERICA</w:t>
      </w:r>
    </w:p>
    <w:p>
      <w:r>
        <w:rPr>
          <w:rFonts w:ascii="宋体" w:hAnsi="宋体" w:eastAsia="宋体"/>
          <w:sz w:val="24"/>
        </w:rPr>
        <w:t>GWENDOLYN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AND SOCIAL HISTORY THE OF HOUSING DREAM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GWENDOLYN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本书出售、求购地址：https://www.jiaokey.com/book/detail/40166924.html</w:t>
      </w:r>
    </w:p>
    <w:p>
      <w:r>
        <w:t>更多相关图书推荐：https://www.jiaokey.com</w:t>
      </w:r>
    </w:p>
    <w:p>
      <w:r>
        <w:t>GWENDOLYN WRIGHT 其他作品：https://www.jiaokey.com/tag/GWENDOLYN WRIGHT.html</w:t>
      </w:r>
    </w:p>
    <w:p>
      <w:r>
        <w:t>THE MIT PRESS 出版图书：https://www.jiaokey.com/tag/THE MIT PRESS.html</w:t>
      </w:r>
    </w:p>
    <w:p>
      <w:r>
        <w:t>关键词搜索：https://www.jiaokey.com/tag/BUILDING AND SOCIAL HISTORY THE OF HOUSING DREAM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