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EXCEPTIONALITY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EXCEPTIONALITY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本书出售、求购地址：https://www.jiaokey.com/book/detail/40166915.html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关键词搜索：https://www.jiaokey.com/tag/HUMAN EXCEPTIONALITY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