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WHERE AMERICA STANDS  1997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WHERE AMERICA STANDS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本书出售、求购地址：https://www.jiaokey.com/book/detail/40166897.html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关键词搜索：https://www.jiaokey.com/tag/WHERE AMERICA STANDS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