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GEONS</w:t>
      </w:r>
    </w:p>
    <w:p>
      <w:r>
        <w:rPr>
          <w:rFonts w:ascii="宋体" w:hAnsi="宋体" w:eastAsia="宋体"/>
          <w:sz w:val="24"/>
        </w:rPr>
        <w:t>JOHN ARCHIBALD WHEELER  KENNETH 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ARCHIBALD WHEELER  KENNETH 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本书出售、求购地址：https://www.jiaokey.com/book/detail/40166850.html</w:t>
      </w:r>
    </w:p>
    <w:p>
      <w:r>
        <w:t>更多相关图书推荐：https://www.jiaokey.com</w:t>
      </w:r>
    </w:p>
    <w:p>
      <w:r>
        <w:t>JOHN ARCHIBALD WHEELER  KENNETH FORD 其他作品：https://www.jiaokey.com/tag/JOHN ARCHIBALD WHEELER  KENNETH FORD.html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关键词搜索：https://www.jiaokey.com/tag/GEONS.html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