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AND REGULATORY ENVIRONMENT OF BUSINESS  NINTH EDITION</w:t>
      </w:r>
    </w:p>
    <w:p>
      <w:r>
        <w:rPr>
          <w:rFonts w:ascii="宋体" w:hAnsi="宋体" w:eastAsia="宋体"/>
          <w:sz w:val="24"/>
        </w:rPr>
        <w:t>ROBERT N.CORLEY  O.LEE REED  PETER J.SHEDD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AND REGULATORY ENVIRONMENT OF BUSINESS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N.CORLEY  O.LEE REED  PETER J.SHEDD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本书出售、求购地址：https://www.jiaokey.com/book/detail/40166842.html</w:t>
      </w:r>
    </w:p>
    <w:p>
      <w:r>
        <w:t>更多相关图书推荐：https://www.jiaokey.com</w:t>
      </w:r>
    </w:p>
    <w:p>
      <w:r>
        <w:t>ROBERT N.CORLEY  O.LEE REED  PETER J.SHEDD 其他作品：https://www.jiaokey.com/tag/ROBERT N.CORLEY  O.LEE REED  PETER J.SHEDD.html</w:t>
      </w:r>
    </w:p>
    <w:p>
      <w:r>
        <w:t>MCGRAW-HILL，INC 出版图书：https://www.jiaokey.com/tag/MCGRAW-HILL，INC.html</w:t>
      </w:r>
    </w:p>
    <w:p>
      <w:r>
        <w:t>关键词搜索：https://www.jiaokey.com/tag/THE LEGAL AND REGULATORY ENVIRONMENT OF BUSINESS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