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 FOURTH EDITION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本书出售、求购地址：https://www.jiaokey.com/book/detail/40166835.html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关键词搜索：https://www.jiaokey.com/tag/A FIRST LOOK AT COMMUNICATION THEORY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