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ZEN THERAPY  TRANSCENDING THE SORROWS OF THE HUMAN MIND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ZEN THERAPY  TRANSCENDING THE SORROWS OF THE HUMAN MIND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本书出售、求购地址：https://www.jiaokey.com/book/detail/40166819.html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关键词搜索：https://www.jiaokey.com/tag/ZEN THERAPY  TRANSCENDING THE SORROWS OF THE HUMAN MIND.html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