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INFORMATION PROCESSING  THE INTERDEPENDENCE OF PEOPLE WITH TECHNOLOGY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INFORMATION PROCESSING  THE INTERDEPENDENCE OF PEOPLE WITH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本书出售、求购地址：https://www.jiaokey.com/book/detail/40166803.html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关键词搜索：https://www.jiaokey.com/tag/CONCEPTS IN INFORMATION PROCESSING  THE INTERDEPENDENCE OF PEOPLE WITH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