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  A GUIDE TO FUNCTIONAL GROUP PREPARATIONS  SECOND EDITION  VOL.2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  A GUIDE TO FUNCTIONAL GROUP PREPARATIONS  SECOND EDITION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本书出售、求购地址：https://www.jiaokey.com/book/detail/40166801.html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关键词搜索：https://www.jiaokey.com/tag/COMPREHENSIVE ORGANIC TRANSFORMATIONS  A GUIDE TO FUNCTIONAL GROUP PREPARATIONS  SECOND EDITION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