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FIELDS  VOLUME 1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FIELDS  VOLUME 1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本书出售、求购地址：https://www.jiaokey.com/book/detail/40166798.html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关键词搜索：https://www.jiaokey.com/tag/THE QUANTUM THEORY OF FIELDS  VOLUME 1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