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LETTERS AND MEMOS  A HANDBOOK FOR SCIENTISTS AND ENGINEERS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LETTERS AND MEMOS  A HANDBOOK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关键词搜索：https://www.jiaokey.com/tag/MODEL LETTERS AND MEMOS  A HANDBOOK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