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POEMS  1913-1962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POEMS  1913-1962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本书出售、求购地址：https://www.jiaokey.com/book/detail/40166768.html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关键词搜索：https://www.jiaokey.com/tag/COMPLETE POEMS  1913-1962.html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