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ATOMIC AND NUCLEAR PHYSICS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ATOMIC AND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本书出售、求购地址：https://www.jiaokey.com/book/detail/40166740.html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关键词搜索：https://www.jiaokey.com/tag/MODERN ATOMIC AND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