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SUPRAMOLECULAR CHEMISTRY OF ANIONS</w:t>
      </w:r>
    </w:p>
    <w:p>
      <w:r>
        <w:rPr>
          <w:rFonts w:ascii="宋体" w:hAnsi="宋体" w:eastAsia="宋体"/>
          <w:sz w:val="24"/>
        </w:rPr>
        <w:t>ANTONIO BIANCHI  KRISTIN BOWMAN-JAMES AND ENRIQUE GARCIA-ESPANA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SUPRAMOLECULAR CHEMISTRY OF ANIONS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BIANCHI  KRISTIN BOWMAN-JAMES AND ENRIQUE GARCIA-ESPANA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本书出售、求购地址：https://www.jiaokey.com/book/detail/40166715.html</w:t>
      </w:r>
    </w:p>
    <w:p>
      <w:r>
        <w:t>更多相关图书推荐：https://www.jiaokey.com</w:t>
      </w:r>
    </w:p>
    <w:p>
      <w:r>
        <w:t>ANTONIO BIANCHI  KRISTIN BOWMAN-JAMES AND ENRIQUE GARCIA-ESPANA 其他作品：https://www.jiaokey.com/tag/ANTONIO BIANCHI  KRISTIN BOWMAN-JAMES AND ENRIQUE GARCIA-ESPANA.html</w:t>
      </w:r>
    </w:p>
    <w:p>
      <w:r>
        <w:t>关键词搜索：https://www.jiaokey.com/tag/SUPRAMOLECULAR CHEMISTRY OF ANIONS.html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