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CRADUATE MANAGEMENT ADMISSION TEST  REVISED EDITION</w:t>
      </w:r>
    </w:p>
    <w:p>
      <w:r>
        <w:rPr>
          <w:rFonts w:ascii="宋体" w:hAnsi="宋体" w:eastAsia="宋体"/>
          <w:sz w:val="24"/>
        </w:rPr>
        <w:t>MICHAEL RANDALL  MORRIS BRAMSON  MORTON SELUB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CRADUATE MANAGEMENT ADMISSION TEST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RANDALL  MORRIS BRAMSON  MORTON SELUB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本书出售、求购地址：https://www.jiaokey.com/book/detail/40166677.html</w:t>
      </w:r>
    </w:p>
    <w:p>
      <w:r>
        <w:t>更多相关图书推荐：https://www.jiaokey.com</w:t>
      </w:r>
    </w:p>
    <w:p>
      <w:r>
        <w:t>MICHAEL RANDALL  MORRIS BRAMSON  MORTON SELUB 其他作品：https://www.jiaokey.com/tag/MICHAEL RANDALL  MORRIS BRAMSON  MORTON SELUB.html</w:t>
      </w:r>
    </w:p>
    <w:p>
      <w:r>
        <w:t>关键词搜索：https://www.jiaokey.com/tag/HOW TO PREPARE FOR THE CRADUATE MANAGEMENT ADMISSION TEST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