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ANALYSIS IN THE LAW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ANALYSIS IN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本书出售、求购地址：https://www.jiaokey.com/book/detail/40166658.html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关键词搜索：https://www.jiaokey.com/tag/WRITING AND ANALYSIS IN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